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2589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Картатовича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Мавлетов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2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ТЦ «Клубника» по адресу: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Картатовича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штрафа в размере </w:t>
      </w:r>
      <w:r>
        <w:rPr>
          <w:rStyle w:val="cat-Sumgrp-18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2589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6rplc-2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//УФК по Ханты-Мансийскому автономному округу-Югре </w:t>
      </w:r>
      <w:r>
        <w:rPr>
          <w:rStyle w:val="cat-Addressgrp-6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ОКТМО </w:t>
      </w:r>
      <w:r>
        <w:rPr>
          <w:rStyle w:val="cat-PhoneNumbergrp-24rplc-32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ИНН </w:t>
      </w:r>
      <w:r>
        <w:rPr>
          <w:rStyle w:val="cat-PhoneNumbergrp-25rplc-3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КПП </w:t>
      </w:r>
      <w:r>
        <w:rPr>
          <w:rStyle w:val="cat-PhoneNumbergrp-26rplc-3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0412365400665025892420119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8rplc-35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7rplc-3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37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Timegrp-22rplc-17">
    <w:name w:val="cat-Time grp-22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Sumgrp-18rplc-24">
    <w:name w:val="cat-Sum grp-18 rplc-24"/>
    <w:basedOn w:val="DefaultParagraphFont"/>
  </w:style>
  <w:style w:type="character" w:customStyle="1" w:styleId="cat-Addressgrp-6rplc-29">
    <w:name w:val="cat-Address grp-6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  <w:style w:type="character" w:customStyle="1" w:styleId="cat-PhoneNumbergrp-26rplc-34">
    <w:name w:val="cat-PhoneNumber grp-26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SumInWordsgrp-19rplc-37">
    <w:name w:val="cat-SumInWords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